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5-654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392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40712122392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654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0412365400665006542520170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